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3637E" w14:textId="77777777" w:rsidR="008A0584" w:rsidRDefault="005F11FF" w:rsidP="00F25B21">
      <w:pPr>
        <w:jc w:val="center"/>
      </w:pPr>
      <w:r>
        <w:rPr>
          <w:noProof/>
        </w:rPr>
        <w:drawing>
          <wp:inline distT="0" distB="0" distL="0" distR="0" wp14:anchorId="27E9F9D0" wp14:editId="56217BAD">
            <wp:extent cx="1828800" cy="141096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4b6bfb-9758-4b76-b4ea-174a0faeae58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410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CAA98" w14:textId="77777777" w:rsidR="008A0584" w:rsidRDefault="005F11FF" w:rsidP="00F25B21">
      <w:pPr>
        <w:pStyle w:val="Title"/>
        <w:jc w:val="center"/>
      </w:pPr>
      <w:r>
        <w:t>Deep South Camp Worker Information Form</w:t>
      </w:r>
    </w:p>
    <w:p w14:paraId="0639708C" w14:textId="77777777" w:rsidR="008A0584" w:rsidRDefault="005F11FF">
      <w:r>
        <w:t>Year: __________</w:t>
      </w:r>
      <w:r>
        <w:br/>
      </w:r>
    </w:p>
    <w:p w14:paraId="649F70D7" w14:textId="77777777" w:rsidR="008A0584" w:rsidRDefault="005F11FF">
      <w:pPr>
        <w:pStyle w:val="Heading1"/>
      </w:pPr>
      <w:r>
        <w:t>Personal Information</w:t>
      </w:r>
    </w:p>
    <w:p w14:paraId="53B8DAF8" w14:textId="52E13FA9" w:rsidR="008A0584" w:rsidRDefault="005F11FF">
      <w:r>
        <w:t>Name: _______________________________________________</w:t>
      </w:r>
      <w:r w:rsidR="00F25B21">
        <w:t>______________________________________________</w:t>
      </w:r>
      <w:r>
        <w:br/>
      </w:r>
    </w:p>
    <w:p w14:paraId="75B54763" w14:textId="3F10CF50" w:rsidR="008A0584" w:rsidRDefault="005F11FF">
      <w:r>
        <w:t>Address: _____________________________________________</w:t>
      </w:r>
      <w:r w:rsidR="00F25B21">
        <w:t>_____________________________________________</w:t>
      </w:r>
      <w:r>
        <w:br/>
      </w:r>
      <w:r>
        <w:t>_____________________________________________</w:t>
      </w:r>
      <w:r w:rsidR="00F25B21">
        <w:t>________________________________________________________</w:t>
      </w:r>
      <w:r>
        <w:br/>
      </w:r>
    </w:p>
    <w:p w14:paraId="4680A55D" w14:textId="77777777" w:rsidR="008A0584" w:rsidRDefault="005F11FF">
      <w:r>
        <w:t>Home Phone: (_____) ______________________</w:t>
      </w:r>
      <w:r>
        <w:br/>
      </w:r>
    </w:p>
    <w:p w14:paraId="5054B920" w14:textId="77777777" w:rsidR="008A0584" w:rsidRDefault="005F11FF">
      <w:pPr>
        <w:pStyle w:val="Heading1"/>
      </w:pPr>
      <w:r>
        <w:t>Church Information</w:t>
      </w:r>
    </w:p>
    <w:p w14:paraId="5D4EE062" w14:textId="15BBA666" w:rsidR="008A0584" w:rsidRDefault="005F11FF">
      <w:r>
        <w:t>Home Church: ___________________________________________</w:t>
      </w:r>
      <w:r w:rsidR="00F25B21">
        <w:t>__________________________________________</w:t>
      </w:r>
      <w:r>
        <w:br/>
      </w:r>
    </w:p>
    <w:p w14:paraId="3602EEB0" w14:textId="77777777" w:rsidR="008A0584" w:rsidRDefault="005F11FF">
      <w:r>
        <w:t>Church Phone: (_____) ______________________</w:t>
      </w:r>
      <w:r>
        <w:br/>
      </w:r>
    </w:p>
    <w:p w14:paraId="298B9CAC" w14:textId="77777777" w:rsidR="008A0584" w:rsidRDefault="005F11FF">
      <w:pPr>
        <w:pStyle w:val="Heading1"/>
      </w:pPr>
      <w:r>
        <w:t>Background Information</w:t>
      </w:r>
    </w:p>
    <w:p w14:paraId="6C0637F1" w14:textId="77777777" w:rsidR="008A0584" w:rsidRDefault="005F11FF">
      <w:r>
        <w:t>Have you ever been convicted of a felony?  ☐ Yes   ☐ No</w:t>
      </w:r>
      <w:r>
        <w:br/>
      </w:r>
    </w:p>
    <w:p w14:paraId="459D0100" w14:textId="77777777" w:rsidR="008A0584" w:rsidRDefault="005F11FF">
      <w:pPr>
        <w:pStyle w:val="Heading1"/>
      </w:pPr>
      <w:r>
        <w:lastRenderedPageBreak/>
        <w:t>Affirmation Statement</w:t>
      </w:r>
    </w:p>
    <w:p w14:paraId="333C3EEF" w14:textId="0F3B1938" w:rsidR="008A0584" w:rsidRDefault="005F11FF">
      <w:r>
        <w:t xml:space="preserve">I affirm that the above information is true and accurate. I further affirm that </w:t>
      </w:r>
      <w:r w:rsidR="00F25B21">
        <w:t xml:space="preserve">nothing in my past </w:t>
      </w:r>
      <w:r>
        <w:t>would prevent or preclude me from serving at Deep South Camp in any capacity, including working directly with and supervising children (ages 8–17).</w:t>
      </w:r>
      <w:r>
        <w:br/>
        <w:t>Camp Worker Signature: _______________________________   Date: ____/____/____</w:t>
      </w:r>
      <w:r>
        <w:br/>
      </w:r>
    </w:p>
    <w:p w14:paraId="294719D0" w14:textId="77777777" w:rsidR="008A0584" w:rsidRDefault="005F11FF">
      <w:pPr>
        <w:pStyle w:val="Heading1"/>
      </w:pPr>
      <w:r>
        <w:t>Church Recommendation</w:t>
      </w:r>
    </w:p>
    <w:p w14:paraId="27B602E0" w14:textId="408C8691" w:rsidR="008A0584" w:rsidRDefault="005F11FF">
      <w:r>
        <w:t>We, the members of _____________________________</w:t>
      </w:r>
      <w:r w:rsidR="00F25B21">
        <w:t>________________</w:t>
      </w:r>
      <w:r>
        <w:t>_ Church, affirm that the above-named individual is of good character and morally sound.</w:t>
      </w:r>
      <w:r>
        <w:br/>
        <w:t>Church Representative Signature: ____________________</w:t>
      </w:r>
      <w:r w:rsidR="00F25B21">
        <w:t>______</w:t>
      </w:r>
      <w:r>
        <w:t>__   Title: __________</w:t>
      </w:r>
      <w:r>
        <w:br/>
      </w:r>
    </w:p>
    <w:p w14:paraId="0C991BB4" w14:textId="77777777" w:rsidR="008A0584" w:rsidRDefault="005F11FF">
      <w:pPr>
        <w:pStyle w:val="Heading1"/>
      </w:pPr>
      <w:r>
        <w:t>Risk Management Acknowledgment</w:t>
      </w:r>
    </w:p>
    <w:p w14:paraId="68C87113" w14:textId="77777777" w:rsidR="008A0584" w:rsidRDefault="005F11FF">
      <w:r>
        <w:t>Date Reviewed: __________________</w:t>
      </w:r>
      <w:r>
        <w:br/>
        <w:t>Camp Worker Signature: _______________________________</w:t>
      </w:r>
      <w:r>
        <w:br/>
        <w:t>Church Representative Signature: ______________________   Title: __________</w:t>
      </w:r>
      <w:r>
        <w:br/>
      </w:r>
    </w:p>
    <w:p w14:paraId="6CA6D7F1" w14:textId="77777777" w:rsidR="008A0584" w:rsidRDefault="005F11FF">
      <w:pPr>
        <w:pStyle w:val="Heading1"/>
      </w:pPr>
      <w:r>
        <w:t>Child Protection Training Verification</w:t>
      </w:r>
    </w:p>
    <w:p w14:paraId="57B723EC" w14:textId="77777777" w:rsidR="008A0584" w:rsidRDefault="005F11FF">
      <w:r>
        <w:t>I ______________________________ confirm completion of Child Protection Policy Training.</w:t>
      </w:r>
      <w:r>
        <w:br/>
        <w:t>Signature: ______________________   Date: __________</w:t>
      </w:r>
      <w:r>
        <w:br/>
        <w:t>Trainer: ______________________   Church: ______________________</w:t>
      </w:r>
      <w:r>
        <w:br/>
      </w:r>
    </w:p>
    <w:sectPr w:rsidR="008A058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2502504">
    <w:abstractNumId w:val="8"/>
  </w:num>
  <w:num w:numId="2" w16cid:durableId="394427857">
    <w:abstractNumId w:val="6"/>
  </w:num>
  <w:num w:numId="3" w16cid:durableId="1738698506">
    <w:abstractNumId w:val="5"/>
  </w:num>
  <w:num w:numId="4" w16cid:durableId="890964294">
    <w:abstractNumId w:val="4"/>
  </w:num>
  <w:num w:numId="5" w16cid:durableId="481502674">
    <w:abstractNumId w:val="7"/>
  </w:num>
  <w:num w:numId="6" w16cid:durableId="1200164767">
    <w:abstractNumId w:val="3"/>
  </w:num>
  <w:num w:numId="7" w16cid:durableId="124474603">
    <w:abstractNumId w:val="2"/>
  </w:num>
  <w:num w:numId="8" w16cid:durableId="1283150618">
    <w:abstractNumId w:val="1"/>
  </w:num>
  <w:num w:numId="9" w16cid:durableId="664821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F11FF"/>
    <w:rsid w:val="00717735"/>
    <w:rsid w:val="008A0584"/>
    <w:rsid w:val="00AA1D8D"/>
    <w:rsid w:val="00B47730"/>
    <w:rsid w:val="00CB0664"/>
    <w:rsid w:val="00F25B2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F6FB11"/>
  <w14:defaultImageDpi w14:val="300"/>
  <w15:docId w15:val="{6520AF6D-352C-4494-8AD3-9D0F8D5A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1497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Lauren Kinlocke</cp:lastModifiedBy>
  <cp:revision>2</cp:revision>
  <dcterms:created xsi:type="dcterms:W3CDTF">2026-05-11T16:39:00Z</dcterms:created>
  <dcterms:modified xsi:type="dcterms:W3CDTF">2026-05-11T16:39:00Z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c7cf2b5c-f724-40a9-81e5-51fdc200196a</vt:lpwstr>
  </property>
</Properties>
</file>